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TJ KSNP Sedlec – Souhlas se zpracováním osobních údajů</w:t>
      </w:r>
    </w:p>
    <w:p>
      <w:pPr>
        <w:pStyle w:val="Heading2"/>
      </w:pPr>
      <w:r>
        <w:t>Údaje dítěte</w:t>
      </w:r>
    </w:p>
    <w:p>
      <w:r>
        <w:t>Jméno a příjmení: ________________________________________________</w:t>
      </w:r>
    </w:p>
    <w:p>
      <w:r>
        <w:t>Datum narození: _________________________________________________</w:t>
      </w:r>
    </w:p>
    <w:p>
      <w:pPr>
        <w:pStyle w:val="Heading2"/>
      </w:pPr>
      <w:r>
        <w:t>Údaje zákonného zástupce</w:t>
      </w:r>
    </w:p>
    <w:p>
      <w:r>
        <w:t>Jméno a příjmení: ________________________________________________</w:t>
      </w:r>
    </w:p>
    <w:p>
      <w:r>
        <w:t>Adresa: __________________________________________________________</w:t>
      </w:r>
    </w:p>
    <w:p>
      <w:r>
        <w:t>Telefon: _________________________    E-mail: _________________________</w:t>
      </w:r>
    </w:p>
    <w:p>
      <w:pPr>
        <w:pStyle w:val="Heading2"/>
      </w:pPr>
      <w:r>
        <w:t>Souhlas se zpracováním osobních údajů</w:t>
      </w:r>
    </w:p>
    <w:p>
      <w:r>
        <w:t>Souhlasím, aby TJ KSNP Sedlec, IČO: 49751701, zpracovával osobní údaje mého dítěte i moje osobní údaje v rozsahu:</w:t>
        <w:br/>
        <w:t>– identifikační a kontaktní údaje</w:t>
        <w:br/>
        <w:t>– členská evidence a docházka</w:t>
        <w:br/>
        <w:t>– sportovní výsledky, nominace a organizační údaje</w:t>
        <w:br/>
        <w:t>– fotografie a videozáznamy z tréninků, zápasů a klubových akcí</w:t>
      </w:r>
    </w:p>
    <w:p>
      <w:r>
        <w:t>Údaje budou použity pro:</w:t>
        <w:br/>
        <w:t>– vedení členské dokumentace a organizaci sportovní činnosti</w:t>
        <w:br/>
        <w:t>– komunikaci s hráči a zákonnými zástupci</w:t>
        <w:br/>
        <w:t>– přihlašování na soutěže, turnaje a klubové akce</w:t>
        <w:br/>
        <w:t>– prezentaci klubu (web, sociální sítě, klubové materiály)</w:t>
        <w:br/>
        <w:t>– plnění povinností vůči sportovním svazům</w:t>
      </w:r>
    </w:p>
    <w:p>
      <w:r>
        <w:t>Souhlas uděluji dobrovolně a mohu jej kdykoliv písemně odvolat. Klub nakládá s osobními údaji v souladu s GDPR a pouze v nezbytném rozsahu.</w:t>
      </w:r>
    </w:p>
    <w:p>
      <w:pPr>
        <w:pStyle w:val="Heading2"/>
      </w:pPr>
      <w:r>
        <w:t>Souhlas s pořizováním a zveřejněním fotografií a videí</w:t>
      </w:r>
    </w:p>
    <w:p>
      <w:r>
        <w:t>Souhlasím / Nesouhlasím* s pořizováním a využitím fotografií a videozáznamů mého dítěte pro účely prezentace klubu.</w:t>
      </w:r>
    </w:p>
    <w:p>
      <w:r>
        <w:t>(*nehodící škrtněte)</w:t>
      </w:r>
    </w:p>
    <w:p>
      <w:pPr>
        <w:pStyle w:val="Heading2"/>
      </w:pPr>
      <w:r>
        <w:t>Podpis</w:t>
      </w:r>
    </w:p>
    <w:p>
      <w:r>
        <w:t>Místo: _____________________________</w:t>
      </w:r>
    </w:p>
    <w:p>
      <w:r>
        <w:t>Datum: _____________________________</w:t>
      </w:r>
    </w:p>
    <w:p>
      <w:r>
        <w:t>Podpis zákonného zástupce: 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